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1110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АССОЦИАЦИЯ «ВАТЕРПОЛЬНЫЙ КЛУБ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Петровой Татьяны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Петрова Т.В.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«ВАТЕРПОЛЬНЫЙ КЛУБ «ЮГРА»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 д.31 кв.207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2023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Петрова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Петровой Т.В.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расчету </w:t>
      </w:r>
      <w:r>
        <w:rPr>
          <w:rFonts w:ascii="Times New Roman" w:eastAsia="Times New Roman" w:hAnsi="Times New Roman" w:cs="Times New Roman"/>
        </w:rPr>
        <w:t>по страховым взносам на обязательное пенсионное страхование и обязательное медицинское страхование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представленным </w:t>
      </w:r>
      <w:r>
        <w:rPr>
          <w:rFonts w:ascii="Times New Roman" w:eastAsia="Times New Roman" w:hAnsi="Times New Roman" w:cs="Times New Roman"/>
        </w:rPr>
        <w:t>АССОЦИАЦИЕЙ «ВАТЕРПОЛЬНЫЙ КЛУБ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ФНС Росси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 2023 г., </w:t>
      </w:r>
      <w:r>
        <w:rPr>
          <w:rFonts w:ascii="Times New Roman" w:eastAsia="Times New Roman" w:hAnsi="Times New Roman" w:cs="Times New Roman"/>
        </w:rPr>
        <w:t xml:space="preserve">сведения представлены в </w:t>
      </w:r>
      <w:r>
        <w:rPr>
          <w:rFonts w:ascii="Times New Roman" w:eastAsia="Times New Roman" w:hAnsi="Times New Roman" w:cs="Times New Roman"/>
        </w:rPr>
        <w:t>отношении 29</w:t>
      </w:r>
      <w:r>
        <w:rPr>
          <w:rFonts w:ascii="Times New Roman" w:eastAsia="Times New Roman" w:hAnsi="Times New Roman" w:cs="Times New Roman"/>
        </w:rPr>
        <w:t xml:space="preserve"> застрахованных лиц, сведения о которых по форме ЕФС-1 раздел 1 подраздел 1.2 должны были быть представлены в ОСФР не позднее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год </w:t>
      </w:r>
      <w:r>
        <w:rPr>
          <w:rFonts w:ascii="Times New Roman" w:eastAsia="Times New Roman" w:hAnsi="Times New Roman" w:cs="Times New Roman"/>
        </w:rPr>
        <w:t>АССОЦИАЦИЯ «ВАТЕРПОЛЬНЫЙ КЛУБ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ОСФР не представило.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09775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АССОЦИАЦИЯ «ВАТЕРПОЛЬНЫЙ КЛУБ «ЮГРА»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Петровой Т.В.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Петровой Т.В.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Петровой Т.В.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АССОЦИАЦИИ «ВАТЕРПОЛЬНЫЙ КЛУБ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Петрову Татьяну Владимировну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2099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